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8A58B" w14:textId="78FD751F" w:rsidR="00AE5413" w:rsidRPr="00861FF3" w:rsidRDefault="00861FF3" w:rsidP="008C4A1C">
      <w:pPr>
        <w:jc w:val="right"/>
        <w:rPr>
          <w:lang w:val="ru-RU"/>
        </w:rPr>
      </w:pPr>
      <w:r w:rsidRPr="00861FF3">
        <w:rPr>
          <w:lang w:val="ru-RU"/>
        </w:rPr>
        <w:t>Председателю</w:t>
      </w:r>
      <w:r w:rsidR="008C4A1C">
        <w:rPr>
          <w:lang w:val="ru-RU"/>
        </w:rPr>
        <w:t xml:space="preserve"> </w:t>
      </w:r>
      <w:r w:rsidR="008C4A1C">
        <w:rPr>
          <w:lang w:val="ru-RU"/>
        </w:rPr>
        <w:br/>
        <w:t>Общественного объединения</w:t>
      </w:r>
      <w:r w:rsidRPr="00861FF3">
        <w:rPr>
          <w:lang w:val="ru-RU"/>
        </w:rPr>
        <w:br/>
      </w:r>
      <w:r w:rsidR="00627FA7">
        <w:rPr>
          <w:lang w:val="ru-RU"/>
        </w:rPr>
        <w:t>«</w:t>
      </w:r>
      <w:r w:rsidRPr="00861FF3">
        <w:rPr>
          <w:lang w:val="ru-RU"/>
        </w:rPr>
        <w:t>Экспертно-методическ</w:t>
      </w:r>
      <w:r w:rsidR="008C4A1C">
        <w:rPr>
          <w:lang w:val="ru-RU"/>
        </w:rPr>
        <w:t>ий</w:t>
      </w:r>
      <w:r w:rsidRPr="00861FF3">
        <w:rPr>
          <w:lang w:val="ru-RU"/>
        </w:rPr>
        <w:t xml:space="preserve"> центр</w:t>
      </w:r>
      <w:r w:rsidRPr="00861FF3">
        <w:rPr>
          <w:lang w:val="ru-RU"/>
        </w:rPr>
        <w:br/>
        <w:t>строительного контроля и управления</w:t>
      </w:r>
      <w:r w:rsidRPr="00861FF3">
        <w:rPr>
          <w:lang w:val="ru-RU"/>
        </w:rPr>
        <w:br/>
        <w:t>строительством</w:t>
      </w:r>
      <w:r w:rsidR="00627FA7">
        <w:rPr>
          <w:lang w:val="ru-RU"/>
        </w:rPr>
        <w:t xml:space="preserve">» </w:t>
      </w:r>
      <w:r w:rsidRPr="00861FF3">
        <w:rPr>
          <w:lang w:val="ru-RU"/>
        </w:rPr>
        <w:t>Красноярского края</w:t>
      </w:r>
      <w:r w:rsidRPr="00861FF3">
        <w:rPr>
          <w:lang w:val="ru-RU"/>
        </w:rPr>
        <w:br/>
        <w:t>Кобец С.О.</w:t>
      </w:r>
      <w:r w:rsidRPr="00861FF3">
        <w:rPr>
          <w:lang w:val="ru-RU"/>
        </w:rPr>
        <w:br/>
      </w:r>
      <w:r w:rsidRPr="00861FF3">
        <w:rPr>
          <w:lang w:val="ru-RU"/>
        </w:rPr>
        <w:br/>
        <w:t xml:space="preserve">от </w:t>
      </w:r>
      <w:r>
        <w:rPr>
          <w:b/>
          <w:lang w:val="ru-RU"/>
        </w:rPr>
        <w:t>___________________________________________________</w:t>
      </w:r>
    </w:p>
    <w:p w14:paraId="0FC393F3" w14:textId="77777777" w:rsidR="00AE5413" w:rsidRPr="00861FF3" w:rsidRDefault="00AE5413">
      <w:pPr>
        <w:rPr>
          <w:lang w:val="ru-RU"/>
        </w:rPr>
      </w:pPr>
    </w:p>
    <w:p w14:paraId="5D0F8B92" w14:textId="77777777" w:rsidR="00AE5413" w:rsidRPr="00861FF3" w:rsidRDefault="00AE5413">
      <w:pPr>
        <w:rPr>
          <w:lang w:val="ru-RU"/>
        </w:rPr>
      </w:pPr>
    </w:p>
    <w:p w14:paraId="386A4604" w14:textId="77777777" w:rsidR="00AE5413" w:rsidRPr="00861FF3" w:rsidRDefault="00861FF3">
      <w:pPr>
        <w:jc w:val="center"/>
        <w:rPr>
          <w:lang w:val="ru-RU"/>
        </w:rPr>
      </w:pPr>
      <w:r w:rsidRPr="00861FF3">
        <w:rPr>
          <w:b/>
          <w:sz w:val="28"/>
          <w:lang w:val="ru-RU"/>
        </w:rPr>
        <w:t>ЗАЯВЛЕНИЕ</w:t>
      </w:r>
    </w:p>
    <w:p w14:paraId="600CE975" w14:textId="77777777" w:rsidR="00AE5413" w:rsidRPr="00861FF3" w:rsidRDefault="00AE5413">
      <w:pPr>
        <w:rPr>
          <w:lang w:val="ru-RU"/>
        </w:rPr>
      </w:pPr>
    </w:p>
    <w:p w14:paraId="6A651DD2" w14:textId="77777777" w:rsidR="00AE5413" w:rsidRPr="00861FF3" w:rsidRDefault="00AE5413">
      <w:pPr>
        <w:rPr>
          <w:lang w:val="ru-RU"/>
        </w:rPr>
      </w:pPr>
    </w:p>
    <w:p w14:paraId="4435E5D8" w14:textId="77777777" w:rsidR="00AE5413" w:rsidRPr="00861FF3" w:rsidRDefault="00861FF3">
      <w:pPr>
        <w:rPr>
          <w:lang w:val="ru-RU"/>
        </w:rPr>
      </w:pPr>
      <w:r w:rsidRPr="00861FF3">
        <w:rPr>
          <w:sz w:val="24"/>
          <w:lang w:val="ru-RU"/>
        </w:rPr>
        <w:t>Прошу принять меня в члены Общественного объединения «Экспертно-методический центр строительного контроля и управления строительством Красноярского края».</w:t>
      </w:r>
    </w:p>
    <w:p w14:paraId="62BF602A" w14:textId="77777777" w:rsidR="00AE5413" w:rsidRPr="00861FF3" w:rsidRDefault="00AE5413">
      <w:pPr>
        <w:rPr>
          <w:lang w:val="ru-RU"/>
        </w:rPr>
      </w:pPr>
    </w:p>
    <w:p w14:paraId="62D91D26" w14:textId="77777777" w:rsidR="00AE5413" w:rsidRPr="00861FF3" w:rsidRDefault="00861FF3">
      <w:pPr>
        <w:rPr>
          <w:lang w:val="ru-RU"/>
        </w:rPr>
      </w:pPr>
      <w:r w:rsidRPr="00861FF3">
        <w:rPr>
          <w:sz w:val="24"/>
          <w:lang w:val="ru-RU"/>
        </w:rPr>
        <w:t>С Уставом ЭМЦ СК ознакомлен и согласен.</w:t>
      </w:r>
    </w:p>
    <w:p w14:paraId="3E40183E" w14:textId="77777777" w:rsidR="00AE5413" w:rsidRPr="00861FF3" w:rsidRDefault="00AE5413">
      <w:pPr>
        <w:rPr>
          <w:lang w:val="ru-RU"/>
        </w:rPr>
      </w:pPr>
    </w:p>
    <w:p w14:paraId="3BEEC968" w14:textId="77777777" w:rsidR="00AE5413" w:rsidRPr="00861FF3" w:rsidRDefault="00861FF3">
      <w:pPr>
        <w:rPr>
          <w:lang w:val="ru-RU"/>
        </w:rPr>
      </w:pPr>
      <w:r w:rsidRPr="00861FF3">
        <w:rPr>
          <w:sz w:val="24"/>
          <w:lang w:val="ru-RU"/>
        </w:rPr>
        <w:t>Обязуюсь соблюдать требования Устава и внутренних документов ЭМЦ СК.</w:t>
      </w:r>
    </w:p>
    <w:p w14:paraId="52B16E2D" w14:textId="77777777" w:rsidR="00AE5413" w:rsidRPr="00861FF3" w:rsidRDefault="00AE5413">
      <w:pPr>
        <w:rPr>
          <w:lang w:val="ru-RU"/>
        </w:rPr>
      </w:pPr>
    </w:p>
    <w:p w14:paraId="7BDC948D" w14:textId="77777777" w:rsidR="00AE5413" w:rsidRPr="00861FF3" w:rsidRDefault="00AE5413">
      <w:pPr>
        <w:rPr>
          <w:lang w:val="ru-RU"/>
        </w:rPr>
      </w:pPr>
    </w:p>
    <w:p w14:paraId="583BEE1E" w14:textId="77777777" w:rsidR="00AE5413" w:rsidRPr="00861FF3" w:rsidRDefault="00861FF3">
      <w:pPr>
        <w:rPr>
          <w:lang w:val="ru-RU"/>
        </w:rPr>
      </w:pPr>
      <w:r w:rsidRPr="00861FF3">
        <w:rPr>
          <w:lang w:val="ru-RU"/>
        </w:rPr>
        <w:t>Контактный телефон: _________________________________</w:t>
      </w:r>
    </w:p>
    <w:p w14:paraId="0E2AC959" w14:textId="77777777" w:rsidR="00AE5413" w:rsidRPr="00861FF3" w:rsidRDefault="00AE5413">
      <w:pPr>
        <w:rPr>
          <w:lang w:val="ru-RU"/>
        </w:rPr>
      </w:pPr>
    </w:p>
    <w:p w14:paraId="1A7B03A5" w14:textId="77777777" w:rsidR="00AE5413" w:rsidRPr="00861FF3" w:rsidRDefault="00861FF3">
      <w:pPr>
        <w:rPr>
          <w:lang w:val="ru-RU"/>
        </w:rPr>
      </w:pPr>
      <w:r w:rsidRPr="00861FF3">
        <w:rPr>
          <w:lang w:val="ru-RU"/>
        </w:rPr>
        <w:t>Электронная почта: __________________________________</w:t>
      </w:r>
    </w:p>
    <w:p w14:paraId="7C47A023" w14:textId="77777777" w:rsidR="00AE5413" w:rsidRPr="00861FF3" w:rsidRDefault="00AE5413">
      <w:pPr>
        <w:rPr>
          <w:lang w:val="ru-RU"/>
        </w:rPr>
      </w:pPr>
    </w:p>
    <w:p w14:paraId="62D75EB1" w14:textId="77777777" w:rsidR="00AE5413" w:rsidRPr="00861FF3" w:rsidRDefault="00AE5413">
      <w:pPr>
        <w:rPr>
          <w:lang w:val="ru-RU"/>
        </w:rPr>
      </w:pPr>
    </w:p>
    <w:p w14:paraId="7B588F6D" w14:textId="77777777" w:rsidR="00AE5413" w:rsidRPr="00861FF3" w:rsidRDefault="00AE5413">
      <w:pPr>
        <w:rPr>
          <w:lang w:val="ru-RU"/>
        </w:rPr>
      </w:pPr>
    </w:p>
    <w:p w14:paraId="0F8354B8" w14:textId="77777777" w:rsidR="00AE5413" w:rsidRDefault="00861FF3">
      <w:r w:rsidRPr="00861FF3">
        <w:rPr>
          <w:lang w:val="ru-RU"/>
        </w:rPr>
        <w:t>«____» _____________ 202__ г.</w:t>
      </w:r>
      <w:r w:rsidRPr="00861FF3">
        <w:rPr>
          <w:lang w:val="ru-RU"/>
        </w:rPr>
        <w:tab/>
      </w:r>
      <w:r w:rsidRPr="00861FF3">
        <w:rPr>
          <w:lang w:val="ru-RU"/>
        </w:rPr>
        <w:tab/>
      </w:r>
      <w:r w:rsidRPr="00861FF3">
        <w:rPr>
          <w:lang w:val="ru-RU"/>
        </w:rPr>
        <w:tab/>
      </w:r>
      <w:r>
        <w:t>_______________</w:t>
      </w:r>
    </w:p>
    <w:p w14:paraId="3C55BDBB" w14:textId="77777777" w:rsidR="00AE5413" w:rsidRDefault="00861FF3">
      <w:pPr>
        <w:jc w:val="right"/>
      </w:pPr>
      <w:r>
        <w:rPr>
          <w:i/>
          <w:sz w:val="20"/>
        </w:rPr>
        <w:t>(подпись)</w:t>
      </w:r>
    </w:p>
    <w:sectPr w:rsidR="00AE5413" w:rsidSect="00034616">
      <w:pgSz w:w="12240" w:h="15840"/>
      <w:pgMar w:top="1152" w:right="864" w:bottom="1152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27FA7"/>
    <w:rsid w:val="00861FF3"/>
    <w:rsid w:val="008C4A1C"/>
    <w:rsid w:val="00AA1D8D"/>
    <w:rsid w:val="00AE541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773A0"/>
  <w14:defaultImageDpi w14:val="300"/>
  <w15:docId w15:val="{60E676FC-A3AE-4759-99D8-9F3181BD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Станислав Кобец</cp:lastModifiedBy>
  <cp:revision>4</cp:revision>
  <dcterms:created xsi:type="dcterms:W3CDTF">2026-03-13T07:01:00Z</dcterms:created>
  <dcterms:modified xsi:type="dcterms:W3CDTF">2026-03-13T07:06:00Z</dcterms:modified>
  <cp:category/>
</cp:coreProperties>
</file>